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E288" w14:textId="77777777" w:rsidR="00A67CDE" w:rsidRPr="0053023B" w:rsidRDefault="00B2112C" w:rsidP="0053023B">
      <w:pPr>
        <w:pStyle w:val="Heading1"/>
        <w:spacing w:before="120" w:after="120"/>
        <w:jc w:val="center"/>
        <w:rPr>
          <w:rFonts w:ascii="Candara" w:hAnsi="Candara"/>
          <w:color w:val="000000" w:themeColor="text1"/>
          <w:sz w:val="32"/>
          <w:szCs w:val="32"/>
        </w:rPr>
      </w:pPr>
      <w:r w:rsidRPr="0053023B">
        <w:rPr>
          <w:rFonts w:ascii="Candara" w:hAnsi="Candara"/>
          <w:color w:val="000000" w:themeColor="text1"/>
          <w:sz w:val="32"/>
          <w:szCs w:val="32"/>
        </w:rPr>
        <w:t>PRIVOLA ZA DOSTAVU PODATAKA TREĆOJ STRANI RADI DOBIVANJA STRUČNOG MIŠLJENJA</w:t>
      </w:r>
    </w:p>
    <w:p w14:paraId="4F3930E4" w14:textId="77777777" w:rsidR="0053023B" w:rsidRPr="0053023B" w:rsidRDefault="00B2112C" w:rsidP="0053023B">
      <w:pPr>
        <w:spacing w:before="120" w:after="120"/>
        <w:jc w:val="both"/>
        <w:rPr>
          <w:rFonts w:ascii="Candara" w:hAnsi="Candara"/>
          <w:b/>
          <w:bCs/>
        </w:rPr>
      </w:pPr>
      <w:r w:rsidRPr="0053023B">
        <w:rPr>
          <w:rFonts w:ascii="Candara" w:hAnsi="Candara"/>
          <w:b/>
          <w:bCs/>
        </w:rPr>
        <w:t>Svrha privole:</w:t>
      </w:r>
    </w:p>
    <w:p w14:paraId="6AADFE41" w14:textId="5E1B2E6D" w:rsidR="00790994" w:rsidRDefault="00B2112C" w:rsidP="0053023B">
      <w:pPr>
        <w:spacing w:before="120" w:after="120"/>
        <w:jc w:val="both"/>
        <w:rPr>
          <w:rFonts w:ascii="Candara" w:hAnsi="Candara"/>
        </w:rPr>
      </w:pPr>
      <w:r w:rsidRPr="0053023B">
        <w:rPr>
          <w:rFonts w:ascii="Candara" w:hAnsi="Candara"/>
        </w:rPr>
        <w:t xml:space="preserve">Dajem izričitu privolu da Zagrebačka banka d.d., Trg bana Josipa Jelačića 10, 10000 Zagreb, OIB: 03263319003 može proslijediti moje osobne podatke trećoj strani – </w:t>
      </w:r>
      <w:r w:rsidR="00790994" w:rsidRPr="00790994">
        <w:rPr>
          <w:rFonts w:ascii="Candara" w:hAnsi="Candara"/>
        </w:rPr>
        <w:t>ANO d.o.o., Ilica 216 Zagreb, OIB: 47303262039</w:t>
      </w:r>
      <w:r w:rsidRPr="0053023B">
        <w:rPr>
          <w:rFonts w:ascii="Candara" w:hAnsi="Candara"/>
        </w:rPr>
        <w:t xml:space="preserve"> – isključivo u svrhu davanja stručnog mišljenja o prikladnosti i valjanosti police osiguranja koja se koristi kao instrument osiguranja povrata financijskih obveza (kolateral) temeljem ugovora o financiranju/kreditu koji sam sklopio/la s Bankom.</w:t>
      </w:r>
    </w:p>
    <w:p w14:paraId="1D5CFCC5" w14:textId="77777777" w:rsidR="00790994" w:rsidRPr="00790994" w:rsidRDefault="00B2112C" w:rsidP="0053023B">
      <w:pPr>
        <w:spacing w:before="120" w:after="120"/>
        <w:jc w:val="both"/>
        <w:rPr>
          <w:rFonts w:ascii="Candara" w:hAnsi="Candara"/>
          <w:b/>
          <w:bCs/>
        </w:rPr>
      </w:pPr>
      <w:r w:rsidRPr="00790994">
        <w:rPr>
          <w:rFonts w:ascii="Candara" w:hAnsi="Candara"/>
          <w:b/>
          <w:bCs/>
        </w:rPr>
        <w:t>Opseg podataka koji se prosljeđuju:</w:t>
      </w:r>
    </w:p>
    <w:p w14:paraId="52F0BC4A" w14:textId="3115E1D4" w:rsidR="00790994" w:rsidRPr="00790994" w:rsidRDefault="00B2112C" w:rsidP="00B2112C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="Candara" w:hAnsi="Candara"/>
        </w:rPr>
      </w:pPr>
      <w:r w:rsidRPr="00790994">
        <w:rPr>
          <w:rFonts w:ascii="Candara" w:hAnsi="Candara"/>
        </w:rPr>
        <w:t>podaci o polici osiguranja (npr. broj police, trajanje, iznos osiguranja, pokriće, status plaćanja)</w:t>
      </w:r>
    </w:p>
    <w:p w14:paraId="0F7A93C9" w14:textId="5A748E13" w:rsidR="00790994" w:rsidRPr="00790994" w:rsidRDefault="00B2112C" w:rsidP="00B2112C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="Candara" w:hAnsi="Candara"/>
        </w:rPr>
      </w:pPr>
      <w:r w:rsidRPr="00790994">
        <w:rPr>
          <w:rFonts w:ascii="Candara" w:hAnsi="Candara"/>
        </w:rPr>
        <w:t>osnovni podaci o financiranju (npr. iznos kredita, rok otplate, predmet osiguranja, broj</w:t>
      </w:r>
      <w:r w:rsidR="00790994">
        <w:rPr>
          <w:rFonts w:ascii="Candara" w:hAnsi="Candara"/>
        </w:rPr>
        <w:t xml:space="preserve"> </w:t>
      </w:r>
      <w:r w:rsidRPr="00790994">
        <w:rPr>
          <w:rFonts w:ascii="Candara" w:hAnsi="Candara"/>
        </w:rPr>
        <w:t>ugovora)</w:t>
      </w:r>
    </w:p>
    <w:p w14:paraId="13D729D5" w14:textId="47A85DF2" w:rsidR="00790994" w:rsidRPr="00790994" w:rsidRDefault="00B2112C" w:rsidP="00B2112C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="Candara" w:hAnsi="Candara"/>
        </w:rPr>
      </w:pPr>
      <w:r w:rsidRPr="00790994">
        <w:rPr>
          <w:rFonts w:ascii="Candara" w:hAnsi="Candara"/>
        </w:rPr>
        <w:t>moji osnovni identifikacijski podaci (ime, prezime, OIB)</w:t>
      </w:r>
    </w:p>
    <w:p w14:paraId="4651507F" w14:textId="77777777" w:rsidR="00790994" w:rsidRPr="00790994" w:rsidRDefault="00B2112C" w:rsidP="0053023B">
      <w:pPr>
        <w:spacing w:before="120" w:after="120"/>
        <w:jc w:val="both"/>
        <w:rPr>
          <w:rFonts w:ascii="Candara" w:hAnsi="Candara"/>
          <w:b/>
          <w:bCs/>
        </w:rPr>
      </w:pPr>
      <w:r w:rsidRPr="00790994">
        <w:rPr>
          <w:rFonts w:ascii="Candara" w:hAnsi="Candara"/>
          <w:b/>
          <w:bCs/>
        </w:rPr>
        <w:t>Primatelj podataka:</w:t>
      </w:r>
    </w:p>
    <w:p w14:paraId="55B02DC5" w14:textId="32717990" w:rsidR="00790994" w:rsidRPr="00790994" w:rsidRDefault="00790994" w:rsidP="0053023B">
      <w:pPr>
        <w:spacing w:before="120" w:after="120"/>
        <w:jc w:val="both"/>
        <w:rPr>
          <w:rFonts w:ascii="Candara" w:hAnsi="Candara"/>
          <w:lang w:val="en-001"/>
        </w:rPr>
      </w:pPr>
      <w:r w:rsidRPr="00790994">
        <w:rPr>
          <w:rFonts w:ascii="Candara" w:hAnsi="Candara"/>
          <w:lang w:val="en-001"/>
        </w:rPr>
        <w:t xml:space="preserve">ANO d.o.o., Ilica 216 Zagreb, OIB: 47303262039 </w:t>
      </w:r>
    </w:p>
    <w:p w14:paraId="528080DE" w14:textId="77777777" w:rsidR="00790994" w:rsidRDefault="00B2112C" w:rsidP="00790994">
      <w:pPr>
        <w:spacing w:before="120" w:after="120"/>
        <w:jc w:val="both"/>
        <w:rPr>
          <w:rFonts w:ascii="Candara" w:hAnsi="Candara"/>
          <w:lang w:val="en-001"/>
        </w:rPr>
      </w:pPr>
      <w:r w:rsidRPr="00790994">
        <w:rPr>
          <w:rFonts w:ascii="Candara" w:hAnsi="Candara"/>
          <w:highlight w:val="yellow"/>
          <w:lang w:val="en-001"/>
        </w:rPr>
        <w:t>Kontakt: e-mail / telefon</w:t>
      </w:r>
    </w:p>
    <w:p w14:paraId="4DEDA6A1" w14:textId="0FD0A617" w:rsidR="00790994" w:rsidRPr="00790994" w:rsidRDefault="00B2112C" w:rsidP="00790994">
      <w:pPr>
        <w:spacing w:before="120" w:after="120"/>
        <w:jc w:val="both"/>
        <w:rPr>
          <w:rFonts w:ascii="Candara" w:hAnsi="Candara"/>
          <w:lang w:val="en-001"/>
        </w:rPr>
      </w:pPr>
      <w:r w:rsidRPr="00790994">
        <w:rPr>
          <w:rFonts w:ascii="Candara" w:hAnsi="Candara"/>
          <w:b/>
          <w:bCs/>
          <w:lang w:val="en-001"/>
        </w:rPr>
        <w:t>Svrha obrade:</w:t>
      </w:r>
    </w:p>
    <w:p w14:paraId="13150D69" w14:textId="77777777" w:rsidR="00790994" w:rsidRDefault="00B2112C" w:rsidP="0053023B">
      <w:pPr>
        <w:spacing w:before="120" w:after="120"/>
        <w:jc w:val="both"/>
        <w:rPr>
          <w:rFonts w:ascii="Candara" w:hAnsi="Candara"/>
          <w:lang w:val="en-001"/>
        </w:rPr>
      </w:pPr>
      <w:r w:rsidRPr="00790994">
        <w:rPr>
          <w:rFonts w:ascii="Candara" w:hAnsi="Candara"/>
          <w:lang w:val="en-001"/>
        </w:rPr>
        <w:t>Podaci se dostavljaju isključivo u svrhu analize i izrade stručnog mišljenja o prikladnosti osigurateljnog instrumenta (police osiguranja) i neće se koristiti u druge svrhe niti prosljeđivati trećim osobama.</w:t>
      </w:r>
    </w:p>
    <w:p w14:paraId="43A4433C" w14:textId="77777777" w:rsidR="00790994" w:rsidRPr="00790994" w:rsidRDefault="00B2112C" w:rsidP="0053023B">
      <w:pPr>
        <w:spacing w:before="120" w:after="120"/>
        <w:jc w:val="both"/>
        <w:rPr>
          <w:rFonts w:ascii="Candara" w:hAnsi="Candara"/>
          <w:b/>
          <w:bCs/>
          <w:lang w:val="en-001"/>
        </w:rPr>
      </w:pPr>
      <w:r w:rsidRPr="00790994">
        <w:rPr>
          <w:rFonts w:ascii="Candara" w:hAnsi="Candara"/>
          <w:b/>
          <w:bCs/>
          <w:lang w:val="en-001"/>
        </w:rPr>
        <w:t>Rok čuvanja:</w:t>
      </w:r>
    </w:p>
    <w:p w14:paraId="180ABE2D" w14:textId="77777777" w:rsidR="00790994" w:rsidRDefault="00B2112C" w:rsidP="0053023B">
      <w:pPr>
        <w:spacing w:before="120" w:after="120"/>
        <w:jc w:val="both"/>
        <w:rPr>
          <w:rFonts w:ascii="Candara" w:hAnsi="Candara"/>
          <w:lang w:val="en-001"/>
        </w:rPr>
      </w:pPr>
      <w:r w:rsidRPr="00790994">
        <w:rPr>
          <w:rFonts w:ascii="Candara" w:hAnsi="Candara"/>
          <w:lang w:val="en-001"/>
        </w:rPr>
        <w:t xml:space="preserve">Podaci će se čuvati isključivo za vrijeme nužno potrebno za davanje stručnog mišljenja i najduže </w:t>
      </w:r>
      <w:r w:rsidRPr="00790994">
        <w:rPr>
          <w:rFonts w:ascii="Candara" w:hAnsi="Candara"/>
          <w:highlight w:val="yellow"/>
          <w:lang w:val="en-001"/>
        </w:rPr>
        <w:t>30 dana</w:t>
      </w:r>
      <w:r w:rsidRPr="00790994">
        <w:rPr>
          <w:rFonts w:ascii="Candara" w:hAnsi="Candara"/>
          <w:lang w:val="en-001"/>
        </w:rPr>
        <w:t xml:space="preserve"> od dana primitka, nakon čega će biti trajno izbrisani, osim ako drugačije ne proizlazi iz zakonskih obveza.</w:t>
      </w:r>
    </w:p>
    <w:p w14:paraId="10A77B05" w14:textId="77777777" w:rsidR="00790994" w:rsidRPr="00790994" w:rsidRDefault="00B2112C" w:rsidP="0053023B">
      <w:pPr>
        <w:spacing w:before="120" w:after="120"/>
        <w:jc w:val="both"/>
        <w:rPr>
          <w:rFonts w:ascii="Candara" w:hAnsi="Candara"/>
          <w:b/>
          <w:bCs/>
          <w:lang w:val="en-001"/>
        </w:rPr>
      </w:pPr>
      <w:r w:rsidRPr="00790994">
        <w:rPr>
          <w:rFonts w:ascii="Candara" w:hAnsi="Candara"/>
          <w:b/>
          <w:bCs/>
          <w:lang w:val="en-001"/>
        </w:rPr>
        <w:t>Povlačenje privole:</w:t>
      </w:r>
    </w:p>
    <w:p w14:paraId="20799C57" w14:textId="77777777" w:rsidR="00790994" w:rsidRPr="00790994" w:rsidRDefault="00B2112C" w:rsidP="0053023B">
      <w:pPr>
        <w:spacing w:before="120" w:after="120"/>
        <w:jc w:val="both"/>
        <w:rPr>
          <w:rFonts w:ascii="Candara" w:hAnsi="Candara"/>
          <w:lang w:val="en-001"/>
        </w:rPr>
      </w:pPr>
      <w:r w:rsidRPr="00790994">
        <w:rPr>
          <w:rFonts w:ascii="Candara" w:hAnsi="Candara"/>
          <w:lang w:val="en-001"/>
        </w:rPr>
        <w:t>Privolu dajem dobrovoljno te je mogu u svakom trenutku povući, slanjem zahtjeva na adresu e-pošte Banke ili Primatelja. Povlačenje privole ne utječe na zakonitost obrade koja se temeljila na privoli prije njezina povlačenja.</w:t>
      </w:r>
    </w:p>
    <w:p w14:paraId="3371B817" w14:textId="77777777" w:rsidR="00790994" w:rsidRPr="00790994" w:rsidRDefault="00B2112C" w:rsidP="0053023B">
      <w:pPr>
        <w:spacing w:before="120" w:after="120"/>
        <w:jc w:val="both"/>
        <w:rPr>
          <w:rFonts w:ascii="Candara" w:hAnsi="Candara"/>
          <w:b/>
          <w:bCs/>
          <w:lang w:val="en-001"/>
        </w:rPr>
      </w:pPr>
      <w:r w:rsidRPr="00790994">
        <w:rPr>
          <w:rFonts w:ascii="Candara" w:hAnsi="Candara"/>
          <w:b/>
          <w:bCs/>
          <w:lang w:val="en-001"/>
        </w:rPr>
        <w:t>Prava ispitanika:</w:t>
      </w:r>
    </w:p>
    <w:p w14:paraId="6E5A1A00" w14:textId="77777777" w:rsidR="00790994" w:rsidRDefault="00B2112C" w:rsidP="0053023B">
      <w:pPr>
        <w:spacing w:before="120" w:after="120"/>
        <w:jc w:val="both"/>
        <w:rPr>
          <w:rFonts w:ascii="Candara" w:hAnsi="Candara"/>
          <w:lang w:val="en-001"/>
        </w:rPr>
      </w:pPr>
      <w:r w:rsidRPr="00790994">
        <w:rPr>
          <w:rFonts w:ascii="Candara" w:hAnsi="Candara"/>
          <w:lang w:val="en-001"/>
        </w:rPr>
        <w:t>U skladu s Općom uredbom o zaštiti podataka (GDPR), imam pravo na:</w:t>
      </w:r>
    </w:p>
    <w:p w14:paraId="7484A7CA" w14:textId="4D7D18AB" w:rsidR="00790994" w:rsidRPr="00B2112C" w:rsidRDefault="00B2112C" w:rsidP="00B2112C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="Candara" w:hAnsi="Candara"/>
        </w:rPr>
      </w:pPr>
      <w:r w:rsidRPr="00B2112C">
        <w:rPr>
          <w:rFonts w:ascii="Candara" w:hAnsi="Candara"/>
        </w:rPr>
        <w:t>pristup svojim osobnim podacima,</w:t>
      </w:r>
    </w:p>
    <w:p w14:paraId="3FA71093" w14:textId="532847D7" w:rsidR="00790994" w:rsidRPr="00B2112C" w:rsidRDefault="00B2112C" w:rsidP="00B2112C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="Candara" w:hAnsi="Candara"/>
        </w:rPr>
      </w:pPr>
      <w:r w:rsidRPr="00B2112C">
        <w:rPr>
          <w:rFonts w:ascii="Candara" w:hAnsi="Candara"/>
        </w:rPr>
        <w:t>ispravak netočnih podataka,</w:t>
      </w:r>
    </w:p>
    <w:p w14:paraId="5BE90B20" w14:textId="4B58D647" w:rsidR="00790994" w:rsidRPr="00C80C40" w:rsidRDefault="00B2112C" w:rsidP="00B2112C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="Candara" w:hAnsi="Candara"/>
          <w:lang w:val="pt-BR"/>
        </w:rPr>
      </w:pPr>
      <w:r w:rsidRPr="00C80C40">
        <w:rPr>
          <w:rFonts w:ascii="Candara" w:hAnsi="Candara"/>
          <w:lang w:val="pt-BR"/>
        </w:rPr>
        <w:t>brisanje ("pravo na zaborav"),• ograničenje obrade,</w:t>
      </w:r>
    </w:p>
    <w:p w14:paraId="2E343FFC" w14:textId="2A212D19" w:rsidR="00790994" w:rsidRPr="00B2112C" w:rsidRDefault="00B2112C" w:rsidP="00B2112C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="Candara" w:hAnsi="Candara"/>
        </w:rPr>
      </w:pPr>
      <w:r w:rsidRPr="00B2112C">
        <w:rPr>
          <w:rFonts w:ascii="Candara" w:hAnsi="Candara"/>
        </w:rPr>
        <w:t>prenosivost podataka,</w:t>
      </w:r>
    </w:p>
    <w:p w14:paraId="66E4CEA2" w14:textId="55CBE09D" w:rsidR="00790994" w:rsidRPr="00B2112C" w:rsidRDefault="00B2112C" w:rsidP="00B2112C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="Candara" w:hAnsi="Candara"/>
        </w:rPr>
      </w:pPr>
      <w:r w:rsidRPr="00B2112C">
        <w:rPr>
          <w:rFonts w:ascii="Candara" w:hAnsi="Candara"/>
        </w:rPr>
        <w:lastRenderedPageBreak/>
        <w:t>prigovor</w:t>
      </w:r>
      <w:r w:rsidR="00790994" w:rsidRPr="00B2112C">
        <w:rPr>
          <w:rFonts w:ascii="Candara" w:hAnsi="Candara"/>
        </w:rPr>
        <w:t xml:space="preserve"> </w:t>
      </w:r>
      <w:r w:rsidRPr="00B2112C">
        <w:rPr>
          <w:rFonts w:ascii="Candara" w:hAnsi="Candara"/>
        </w:rPr>
        <w:t>na obradu,</w:t>
      </w:r>
    </w:p>
    <w:p w14:paraId="09485E47" w14:textId="0974BA49" w:rsidR="00790994" w:rsidRPr="00B2112C" w:rsidRDefault="00B2112C" w:rsidP="00B2112C">
      <w:pPr>
        <w:pStyle w:val="ListParagraph"/>
        <w:numPr>
          <w:ilvl w:val="0"/>
          <w:numId w:val="10"/>
        </w:numPr>
        <w:spacing w:before="120" w:after="120" w:line="240" w:lineRule="auto"/>
        <w:jc w:val="both"/>
        <w:rPr>
          <w:rFonts w:ascii="Candara" w:hAnsi="Candara"/>
        </w:rPr>
      </w:pPr>
      <w:r w:rsidRPr="00B2112C">
        <w:rPr>
          <w:rFonts w:ascii="Candara" w:hAnsi="Candara"/>
        </w:rPr>
        <w:t>podnošenje pritužbe nadzornom tijelu (AZOP).</w:t>
      </w:r>
    </w:p>
    <w:p w14:paraId="3F5EBEA1" w14:textId="77777777" w:rsidR="00B2112C" w:rsidRPr="00C80C40" w:rsidRDefault="00B2112C" w:rsidP="00790994">
      <w:pPr>
        <w:spacing w:before="120" w:after="120"/>
        <w:jc w:val="both"/>
        <w:rPr>
          <w:rFonts w:ascii="Candara" w:hAnsi="Candara"/>
        </w:rPr>
      </w:pPr>
    </w:p>
    <w:p w14:paraId="31119A35" w14:textId="0443FD72" w:rsidR="00790994" w:rsidRDefault="00B2112C" w:rsidP="00790994">
      <w:pPr>
        <w:spacing w:before="120" w:after="120"/>
        <w:jc w:val="both"/>
        <w:rPr>
          <w:rFonts w:ascii="Candara" w:hAnsi="Candara"/>
          <w:lang w:val="pl-PL"/>
        </w:rPr>
      </w:pPr>
      <w:r w:rsidRPr="00790994">
        <w:rPr>
          <w:rFonts w:ascii="Candara" w:hAnsi="Candara"/>
          <w:lang w:val="pl-PL"/>
        </w:rPr>
        <w:t>Mjesto i datum: _________________________</w:t>
      </w:r>
    </w:p>
    <w:p w14:paraId="6D4F49EE" w14:textId="0B55BB39" w:rsidR="00A67CDE" w:rsidRDefault="00B2112C" w:rsidP="00790994">
      <w:pPr>
        <w:spacing w:before="120" w:after="120"/>
        <w:jc w:val="both"/>
        <w:rPr>
          <w:rFonts w:ascii="Candara" w:hAnsi="Candara"/>
          <w:lang w:val="pl-PL"/>
        </w:rPr>
      </w:pPr>
      <w:r w:rsidRPr="00790994">
        <w:rPr>
          <w:rFonts w:ascii="Candara" w:hAnsi="Candara"/>
          <w:lang w:val="pl-PL"/>
        </w:rPr>
        <w:t>Potpis klijenta: _________________________</w:t>
      </w:r>
    </w:p>
    <w:p w14:paraId="15D41717" w14:textId="5E92B922" w:rsidR="00A67CDE" w:rsidRPr="00790994" w:rsidRDefault="00A67CDE" w:rsidP="0053023B">
      <w:pPr>
        <w:spacing w:before="120" w:after="120"/>
        <w:jc w:val="both"/>
        <w:rPr>
          <w:rFonts w:ascii="Candara" w:hAnsi="Candara"/>
          <w:lang w:val="pl-PL"/>
        </w:rPr>
      </w:pPr>
    </w:p>
    <w:sectPr w:rsidR="00A67CDE" w:rsidRPr="007909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01575A"/>
    <w:multiLevelType w:val="hybridMultilevel"/>
    <w:tmpl w:val="CF56B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07856"/>
    <w:multiLevelType w:val="hybridMultilevel"/>
    <w:tmpl w:val="AC523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826">
    <w:abstractNumId w:val="8"/>
  </w:num>
  <w:num w:numId="2" w16cid:durableId="1383166131">
    <w:abstractNumId w:val="6"/>
  </w:num>
  <w:num w:numId="3" w16cid:durableId="1290165614">
    <w:abstractNumId w:val="5"/>
  </w:num>
  <w:num w:numId="4" w16cid:durableId="798493721">
    <w:abstractNumId w:val="4"/>
  </w:num>
  <w:num w:numId="5" w16cid:durableId="199821503">
    <w:abstractNumId w:val="7"/>
  </w:num>
  <w:num w:numId="6" w16cid:durableId="793593807">
    <w:abstractNumId w:val="3"/>
  </w:num>
  <w:num w:numId="7" w16cid:durableId="1864900627">
    <w:abstractNumId w:val="2"/>
  </w:num>
  <w:num w:numId="8" w16cid:durableId="133639895">
    <w:abstractNumId w:val="1"/>
  </w:num>
  <w:num w:numId="9" w16cid:durableId="1347514230">
    <w:abstractNumId w:val="0"/>
  </w:num>
  <w:num w:numId="10" w16cid:durableId="968705057">
    <w:abstractNumId w:val="10"/>
  </w:num>
  <w:num w:numId="11" w16cid:durableId="9385678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695B"/>
    <w:rsid w:val="0053023B"/>
    <w:rsid w:val="00790994"/>
    <w:rsid w:val="00A67CDE"/>
    <w:rsid w:val="00AA1D8D"/>
    <w:rsid w:val="00B2112C"/>
    <w:rsid w:val="00B47730"/>
    <w:rsid w:val="00C80C40"/>
    <w:rsid w:val="00CB0664"/>
    <w:rsid w:val="00CF74D8"/>
    <w:rsid w:val="00DB2B08"/>
    <w:rsid w:val="00F272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67E018"/>
  <w14:defaultImageDpi w14:val="300"/>
  <w15:docId w15:val="{610ABC4D-BE08-0147-8052-9EE7C122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Bara</cp:lastModifiedBy>
  <cp:revision>1</cp:revision>
  <dcterms:created xsi:type="dcterms:W3CDTF">2025-05-21T06:35:00Z</dcterms:created>
  <dcterms:modified xsi:type="dcterms:W3CDTF">2026-04-11T19:39:00Z</dcterms:modified>
  <cp:category/>
</cp:coreProperties>
</file>